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D2D3C8">
      <w:pPr>
        <w:pStyle w:val="2"/>
      </w:pPr>
      <w:r>
        <w:t>Vzorový formulár na odstúpenie od zmluvy</w:t>
      </w:r>
    </w:p>
    <w:p w14:paraId="796221BE">
      <w:r>
        <w:t>(vyplňte a odošlite tento formulár len v prípade, že si želáte odstúpiť od zmluvy)</w:t>
      </w:r>
    </w:p>
    <w:p w14:paraId="2CCE1A5E">
      <w:pPr>
        <w:rPr>
          <w:rFonts w:hint="default"/>
          <w:lang w:val="sk-SK"/>
        </w:rPr>
      </w:pPr>
      <w:r>
        <w:br w:type="textWrapping"/>
      </w:r>
      <w:r>
        <w:t>Adresát:</w:t>
      </w:r>
      <w:r>
        <w:br w:type="textWrapping"/>
      </w:r>
      <w:r>
        <w:t>Annamária Borovská – AUSANI</w:t>
      </w:r>
      <w:r>
        <w:br w:type="textWrapping"/>
      </w:r>
      <w:r>
        <w:rPr>
          <w:rFonts w:hint="default"/>
          <w:lang w:val="sk-SK"/>
        </w:rPr>
        <w:t>Oľšavská 41, Poproč 04424</w:t>
      </w:r>
    </w:p>
    <w:p w14:paraId="4A6F6C53">
      <w:r>
        <w:rPr>
          <w:rFonts w:hint="default"/>
          <w:lang w:val="sk-SK"/>
        </w:rPr>
        <w:t>info</w:t>
      </w:r>
      <w:r>
        <w:rPr>
          <w:rFonts w:ascii="Arial" w:hAnsi="Arial" w:eastAsia="SimSun" w:cs="Arial"/>
          <w:i w:val="0"/>
          <w:iCs w:val="0"/>
          <w:caps w:val="0"/>
          <w:color w:val="474747"/>
          <w:spacing w:val="0"/>
          <w:sz w:val="16"/>
          <w:szCs w:val="16"/>
          <w:shd w:val="clear" w:fill="FFFFFF"/>
        </w:rPr>
        <w:t>@</w:t>
      </w:r>
      <w:r>
        <w:rPr>
          <w:rFonts w:hint="default"/>
          <w:lang w:val="sk-SK"/>
        </w:rPr>
        <w:t>ausani.sk</w:t>
      </w:r>
      <w:r>
        <w:br w:type="textWrapping"/>
      </w:r>
      <w:bookmarkStart w:id="0" w:name="_GoBack"/>
      <w:bookmarkEnd w:id="0"/>
    </w:p>
    <w:p w14:paraId="6A9E5F13">
      <w:r>
        <w:t>Oznamujem, že odstupujem od kúpnej zmluvy uzatvorenej na diaľku.</w:t>
      </w:r>
      <w:r>
        <w:br w:type="textWrapping"/>
      </w:r>
    </w:p>
    <w:p w14:paraId="1B95BC88">
      <w:r>
        <w:t>Dátum objednania: .......................</w:t>
      </w:r>
    </w:p>
    <w:p w14:paraId="0ED0ACA7">
      <w:r>
        <w:t>Číslo objednávky / faktúry: .......................</w:t>
      </w:r>
    </w:p>
    <w:p w14:paraId="1F3A880B">
      <w:r>
        <w:t>Prevzatý tovar dňa: .......................</w:t>
      </w:r>
      <w:r>
        <w:br w:type="textWrapping"/>
      </w:r>
    </w:p>
    <w:p w14:paraId="1D800706">
      <w:r>
        <w:t>Tovar, ktorého sa odstúpenie týka:</w:t>
      </w:r>
    </w:p>
    <w:p w14:paraId="5C7BD646">
      <w:r>
        <w:t>..........................................................................</w:t>
      </w:r>
      <w:r>
        <w:rPr>
          <w:rFonts w:hint="default"/>
          <w:lang w:val="sk-SK"/>
        </w:rPr>
        <w:t>......................................................................................................................</w:t>
      </w:r>
      <w:r>
        <w:br w:type="textWrapping"/>
      </w:r>
    </w:p>
    <w:p w14:paraId="7258B4C1">
      <w:r>
        <w:t>Meno a priezvisko spotrebiteľa:</w:t>
      </w:r>
    </w:p>
    <w:p w14:paraId="7570EC38">
      <w:r>
        <w:t>..........................................................................</w:t>
      </w:r>
      <w:r>
        <w:rPr>
          <w:rFonts w:hint="default"/>
          <w:lang w:val="sk-SK"/>
        </w:rPr>
        <w:t>......................................................................................................................</w:t>
      </w:r>
      <w:r>
        <w:br w:type="textWrapping"/>
      </w:r>
    </w:p>
    <w:p w14:paraId="54163C43">
      <w:r>
        <w:t>Adresa spotrebiteľa:</w:t>
      </w:r>
    </w:p>
    <w:p w14:paraId="1FB017D5">
      <w:r>
        <w:t>..........................................................................</w:t>
      </w:r>
      <w:r>
        <w:rPr>
          <w:rFonts w:hint="default"/>
          <w:lang w:val="sk-SK"/>
        </w:rPr>
        <w:t>......................................................................................................................</w:t>
      </w:r>
      <w:r>
        <w:br w:type="textWrapping"/>
      </w:r>
    </w:p>
    <w:p w14:paraId="6F468BEF">
      <w:r>
        <w:t>IBAN / číslo účtu na vrátenie platby:</w:t>
      </w:r>
    </w:p>
    <w:p w14:paraId="0886FE9F">
      <w:r>
        <w:t xml:space="preserve">.......................................................................... </w:t>
      </w:r>
      <w:r>
        <w:br w:type="textWrapping"/>
      </w:r>
    </w:p>
    <w:p w14:paraId="12F3D0B2">
      <w:r>
        <w:t>Dátum: .......................</w:t>
      </w:r>
    </w:p>
    <w:p w14:paraId="0D99F14B">
      <w:r>
        <w:t>Podpis spotrebiteľa: .......................</w:t>
      </w:r>
    </w:p>
    <w:p w14:paraId="42E3C52D">
      <w:r>
        <w:t>*(iba v prípade listinnej podoby formulára)*</w:t>
      </w:r>
    </w:p>
    <w:sectPr>
      <w:pgSz w:w="12240" w:h="15840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ＭＳ 明朝">
    <w:altName w:val="Yu Gothic"/>
    <w:panose1 w:val="00000000000000000000"/>
    <w:charset w:val="80"/>
    <w:family w:val="roman"/>
    <w:pitch w:val="default"/>
    <w:sig w:usb0="00000000" w:usb1="00000000" w:usb2="00000010" w:usb3="00000000" w:csb0="00020000" w:csb1="00000000"/>
  </w:font>
  <w:font w:name="ＭＳ 明朝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Symbol">
    <w:panose1 w:val="05050102010706020507"/>
    <w:charset w:val="02"/>
    <w:family w:val="auto"/>
    <w:pitch w:val="default"/>
    <w:sig w:usb0="00000000" w:usb1="00000000" w:usb2="00000000" w:usb3="00000000" w:csb0="80000000" w:csb1="00000000"/>
  </w:font>
  <w:font w:name="Courier">
    <w:altName w:val="Courier New"/>
    <w:panose1 w:val="02000500000000000000"/>
    <w:charset w:val="00"/>
    <w:family w:val="auto"/>
    <w:pitch w:val="default"/>
    <w:sig w:usb0="00000000" w:usb1="00000000" w:usb2="00000000" w:usb3="00000000" w:csb0="00000001" w:csb1="00000000"/>
  </w:font>
  <w:font w:name="ＭＳ 明朝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E"/>
    <w:multiLevelType w:val="singleLevel"/>
    <w:tmpl w:val="FFFFFF7E"/>
    <w:lvl w:ilvl="0" w:tentative="0">
      <w:start w:val="1"/>
      <w:numFmt w:val="decimal"/>
      <w:pStyle w:val="31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1">
    <w:nsid w:val="FFFFFF7F"/>
    <w:multiLevelType w:val="singleLevel"/>
    <w:tmpl w:val="FFFFFF7F"/>
    <w:lvl w:ilvl="0" w:tentative="0">
      <w:start w:val="1"/>
      <w:numFmt w:val="decimal"/>
      <w:pStyle w:val="30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2">
    <w:nsid w:val="FFFFFF82"/>
    <w:multiLevelType w:val="singleLevel"/>
    <w:tmpl w:val="FFFFFF82"/>
    <w:lvl w:ilvl="0" w:tentative="0">
      <w:start w:val="1"/>
      <w:numFmt w:val="bullet"/>
      <w:pStyle w:val="25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/>
      </w:rPr>
    </w:lvl>
  </w:abstractNum>
  <w:abstractNum w:abstractNumId="3">
    <w:nsid w:val="FFFFFF83"/>
    <w:multiLevelType w:val="singleLevel"/>
    <w:tmpl w:val="FFFFFF83"/>
    <w:lvl w:ilvl="0" w:tentative="0">
      <w:start w:val="1"/>
      <w:numFmt w:val="bullet"/>
      <w:pStyle w:val="24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</w:abstractNum>
  <w:abstractNum w:abstractNumId="4">
    <w:nsid w:val="FFFFFF88"/>
    <w:multiLevelType w:val="singleLevel"/>
    <w:tmpl w:val="FFFFFF88"/>
    <w:lvl w:ilvl="0" w:tentative="0">
      <w:start w:val="1"/>
      <w:numFmt w:val="decimal"/>
      <w:pStyle w:val="29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5">
    <w:nsid w:val="FFFFFF89"/>
    <w:multiLevelType w:val="singleLevel"/>
    <w:tmpl w:val="FFFFFF89"/>
    <w:lvl w:ilvl="0" w:tentative="0">
      <w:start w:val="1"/>
      <w:numFmt w:val="bullet"/>
      <w:pStyle w:val="23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  <w:rsid w:val="68617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semiHidden="0" w:name="macro"/>
    <w:lsdException w:uiPriority="99" w:name="toa heading"/>
    <w:lsdException w:uiPriority="99" w:semiHidden="0" w:name="List"/>
    <w:lsdException w:uiPriority="99" w:semiHidden="0" w:name="List Bullet"/>
    <w:lsdException w:uiPriority="99" w:semiHidden="0" w:name="List Number"/>
    <w:lsdException w:uiPriority="99" w:semiHidden="0" w:name="List 2"/>
    <w:lsdException w:uiPriority="99" w:semiHidden="0" w:name="List 3"/>
    <w:lsdException w:uiPriority="99" w:name="List 4"/>
    <w:lsdException w:uiPriority="99" w:name="List 5"/>
    <w:lsdException w:uiPriority="99" w:semiHidden="0" w:name="List Bullet 2"/>
    <w:lsdException w:uiPriority="99" w:semiHidden="0" w:name="List Bullet 3"/>
    <w:lsdException w:uiPriority="99" w:name="List Bullet 4"/>
    <w:lsdException w:uiPriority="99" w:name="List Bullet 5"/>
    <w:lsdException w:uiPriority="99" w:semiHidden="0" w:name="List Number 2"/>
    <w:lsdException w:uiPriority="99" w:semiHidden="0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semiHidden="0" w:name="Body Text"/>
    <w:lsdException w:uiPriority="99" w:name="Body Text Indent"/>
    <w:lsdException w:uiPriority="99" w:semiHidden="0" w:name="List Continue"/>
    <w:lsdException w:uiPriority="99" w:semiHidden="0" w:name="List Continue 2"/>
    <w:lsdException w:uiPriority="99" w:semiHidden="0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semiHidden="0" w:name="Body Text 2"/>
    <w:lsdException w:uiPriority="99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qFormat="1"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qFormat="1"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38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3">
    <w:name w:val="heading 2"/>
    <w:basedOn w:val="1"/>
    <w:next w:val="1"/>
    <w:link w:val="139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4">
    <w:name w:val="heading 3"/>
    <w:basedOn w:val="1"/>
    <w:next w:val="1"/>
    <w:link w:val="140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5">
    <w:name w:val="heading 4"/>
    <w:basedOn w:val="1"/>
    <w:next w:val="1"/>
    <w:link w:val="150"/>
    <w:semiHidden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6">
    <w:name w:val="heading 5"/>
    <w:basedOn w:val="1"/>
    <w:next w:val="1"/>
    <w:link w:val="151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paragraph" w:styleId="7">
    <w:name w:val="heading 6"/>
    <w:basedOn w:val="1"/>
    <w:next w:val="1"/>
    <w:link w:val="152"/>
    <w:semiHidden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paragraph" w:styleId="8">
    <w:name w:val="heading 7"/>
    <w:basedOn w:val="1"/>
    <w:next w:val="1"/>
    <w:link w:val="153"/>
    <w:semiHidden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9">
    <w:name w:val="heading 8"/>
    <w:basedOn w:val="1"/>
    <w:next w:val="1"/>
    <w:link w:val="154"/>
    <w:semiHidden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paragraph" w:styleId="10">
    <w:name w:val="heading 9"/>
    <w:basedOn w:val="1"/>
    <w:next w:val="1"/>
    <w:link w:val="155"/>
    <w:semiHidden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ody Text"/>
    <w:basedOn w:val="1"/>
    <w:link w:val="144"/>
    <w:unhideWhenUsed/>
    <w:uiPriority w:val="99"/>
    <w:pPr>
      <w:spacing w:after="120"/>
    </w:pPr>
  </w:style>
  <w:style w:type="paragraph" w:styleId="14">
    <w:name w:val="Body Text 2"/>
    <w:basedOn w:val="1"/>
    <w:link w:val="145"/>
    <w:unhideWhenUsed/>
    <w:uiPriority w:val="99"/>
    <w:pPr>
      <w:spacing w:after="120" w:line="480" w:lineRule="auto"/>
    </w:pPr>
  </w:style>
  <w:style w:type="paragraph" w:styleId="15">
    <w:name w:val="Body Text 3"/>
    <w:basedOn w:val="1"/>
    <w:link w:val="146"/>
    <w:unhideWhenUsed/>
    <w:uiPriority w:val="99"/>
    <w:pPr>
      <w:spacing w:after="120"/>
    </w:pPr>
    <w:rPr>
      <w:sz w:val="16"/>
      <w:szCs w:val="16"/>
    </w:rPr>
  </w:style>
  <w:style w:type="paragraph" w:styleId="16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character" w:styleId="17">
    <w:name w:val="Emphasis"/>
    <w:basedOn w:val="11"/>
    <w:qFormat/>
    <w:uiPriority w:val="20"/>
    <w:rPr>
      <w:i/>
      <w:iCs/>
    </w:rPr>
  </w:style>
  <w:style w:type="paragraph" w:styleId="18">
    <w:name w:val="footer"/>
    <w:basedOn w:val="1"/>
    <w:link w:val="136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19">
    <w:name w:val="header"/>
    <w:basedOn w:val="1"/>
    <w:link w:val="135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0">
    <w:name w:val="List"/>
    <w:basedOn w:val="1"/>
    <w:unhideWhenUsed/>
    <w:uiPriority w:val="99"/>
    <w:pPr>
      <w:ind w:left="360" w:hanging="360"/>
      <w:contextualSpacing/>
    </w:pPr>
  </w:style>
  <w:style w:type="paragraph" w:styleId="21">
    <w:name w:val="List 2"/>
    <w:basedOn w:val="1"/>
    <w:unhideWhenUsed/>
    <w:uiPriority w:val="99"/>
    <w:pPr>
      <w:ind w:left="720" w:hanging="360"/>
      <w:contextualSpacing/>
    </w:pPr>
  </w:style>
  <w:style w:type="paragraph" w:styleId="22">
    <w:name w:val="List 3"/>
    <w:basedOn w:val="1"/>
    <w:unhideWhenUsed/>
    <w:uiPriority w:val="99"/>
    <w:pPr>
      <w:ind w:left="1080" w:hanging="360"/>
      <w:contextualSpacing/>
    </w:pPr>
  </w:style>
  <w:style w:type="paragraph" w:styleId="23">
    <w:name w:val="List Bullet"/>
    <w:basedOn w:val="1"/>
    <w:unhideWhenUsed/>
    <w:uiPriority w:val="99"/>
    <w:pPr>
      <w:numPr>
        <w:ilvl w:val="0"/>
        <w:numId w:val="1"/>
      </w:numPr>
      <w:contextualSpacing/>
    </w:pPr>
  </w:style>
  <w:style w:type="paragraph" w:styleId="24">
    <w:name w:val="List Bullet 2"/>
    <w:basedOn w:val="1"/>
    <w:unhideWhenUsed/>
    <w:uiPriority w:val="99"/>
    <w:pPr>
      <w:numPr>
        <w:ilvl w:val="0"/>
        <w:numId w:val="2"/>
      </w:numPr>
      <w:contextualSpacing/>
    </w:pPr>
  </w:style>
  <w:style w:type="paragraph" w:styleId="25">
    <w:name w:val="List Bullet 3"/>
    <w:basedOn w:val="1"/>
    <w:unhideWhenUsed/>
    <w:uiPriority w:val="99"/>
    <w:pPr>
      <w:numPr>
        <w:ilvl w:val="0"/>
        <w:numId w:val="3"/>
      </w:numPr>
      <w:contextualSpacing/>
    </w:pPr>
  </w:style>
  <w:style w:type="paragraph" w:styleId="26">
    <w:name w:val="List Continue"/>
    <w:basedOn w:val="1"/>
    <w:unhideWhenUsed/>
    <w:uiPriority w:val="99"/>
    <w:pPr>
      <w:spacing w:after="120"/>
      <w:ind w:left="360"/>
      <w:contextualSpacing/>
    </w:pPr>
  </w:style>
  <w:style w:type="paragraph" w:styleId="27">
    <w:name w:val="List Continue 2"/>
    <w:basedOn w:val="1"/>
    <w:unhideWhenUsed/>
    <w:uiPriority w:val="99"/>
    <w:pPr>
      <w:spacing w:after="120"/>
      <w:ind w:left="720"/>
      <w:contextualSpacing/>
    </w:pPr>
  </w:style>
  <w:style w:type="paragraph" w:styleId="28">
    <w:name w:val="List Continue 3"/>
    <w:basedOn w:val="1"/>
    <w:unhideWhenUsed/>
    <w:uiPriority w:val="99"/>
    <w:pPr>
      <w:spacing w:after="120"/>
      <w:ind w:left="1080"/>
      <w:contextualSpacing/>
    </w:pPr>
  </w:style>
  <w:style w:type="paragraph" w:styleId="29">
    <w:name w:val="List Number"/>
    <w:basedOn w:val="1"/>
    <w:unhideWhenUsed/>
    <w:uiPriority w:val="99"/>
    <w:pPr>
      <w:numPr>
        <w:ilvl w:val="0"/>
        <w:numId w:val="4"/>
      </w:numPr>
      <w:contextualSpacing/>
    </w:pPr>
  </w:style>
  <w:style w:type="paragraph" w:styleId="30">
    <w:name w:val="List Number 2"/>
    <w:basedOn w:val="1"/>
    <w:unhideWhenUsed/>
    <w:uiPriority w:val="99"/>
    <w:pPr>
      <w:numPr>
        <w:ilvl w:val="0"/>
        <w:numId w:val="5"/>
      </w:numPr>
      <w:contextualSpacing/>
    </w:pPr>
  </w:style>
  <w:style w:type="paragraph" w:styleId="31">
    <w:name w:val="List Number 3"/>
    <w:basedOn w:val="1"/>
    <w:unhideWhenUsed/>
    <w:uiPriority w:val="99"/>
    <w:pPr>
      <w:numPr>
        <w:ilvl w:val="0"/>
        <w:numId w:val="6"/>
      </w:numPr>
      <w:contextualSpacing/>
    </w:pPr>
  </w:style>
  <w:style w:type="paragraph" w:styleId="32">
    <w:name w:val="macro"/>
    <w:link w:val="147"/>
    <w:unhideWhenUsed/>
    <w:uiPriority w:val="99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hAnsi="Courier" w:eastAsiaTheme="minorEastAsia" w:cstheme="minorBidi"/>
      <w:sz w:val="20"/>
      <w:szCs w:val="20"/>
      <w:lang w:val="en-US" w:eastAsia="en-US" w:bidi="ar-SA"/>
    </w:rPr>
  </w:style>
  <w:style w:type="character" w:styleId="33">
    <w:name w:val="Strong"/>
    <w:basedOn w:val="11"/>
    <w:qFormat/>
    <w:uiPriority w:val="22"/>
    <w:rPr>
      <w:b/>
      <w:bCs/>
    </w:rPr>
  </w:style>
  <w:style w:type="paragraph" w:styleId="34">
    <w:name w:val="Subtitle"/>
    <w:basedOn w:val="1"/>
    <w:next w:val="1"/>
    <w:link w:val="142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table" w:styleId="35">
    <w:name w:val="Table Grid"/>
    <w:basedOn w:val="12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6">
    <w:name w:val="Title"/>
    <w:basedOn w:val="1"/>
    <w:next w:val="1"/>
    <w:link w:val="141"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table" w:styleId="37">
    <w:name w:val="Light Shading"/>
    <w:basedOn w:val="12"/>
    <w:uiPriority w:val="60"/>
    <w:pPr>
      <w:spacing w:after="0" w:line="240" w:lineRule="auto"/>
    </w:pPr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table" w:styleId="38">
    <w:name w:val="Light Shading Accent 1"/>
    <w:basedOn w:val="12"/>
    <w:uiPriority w:val="60"/>
    <w:pPr>
      <w:spacing w:after="0" w:line="240" w:lineRule="auto"/>
    </w:pPr>
    <w:rPr>
      <w:color w:val="376092" w:themeColor="accent1" w:themeShade="BF"/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39">
    <w:name w:val="Light Shading Accent 2"/>
    <w:basedOn w:val="12"/>
    <w:uiPriority w:val="60"/>
    <w:pPr>
      <w:spacing w:after="0" w:line="240" w:lineRule="auto"/>
    </w:pPr>
    <w:rPr>
      <w:color w:val="953735" w:themeColor="accent2" w:themeShade="BF"/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</w:style>
  <w:style w:type="table" w:styleId="40">
    <w:name w:val="Light Shading Accent 3"/>
    <w:basedOn w:val="12"/>
    <w:uiPriority w:val="60"/>
    <w:pPr>
      <w:spacing w:after="0" w:line="240" w:lineRule="auto"/>
    </w:pPr>
    <w:rPr>
      <w:color w:val="77933C" w:themeColor="accent3" w:themeShade="BF"/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41">
    <w:name w:val="Light Shading Accent 4"/>
    <w:basedOn w:val="12"/>
    <w:uiPriority w:val="60"/>
    <w:pPr>
      <w:spacing w:after="0" w:line="240" w:lineRule="auto"/>
    </w:pPr>
    <w:rPr>
      <w:color w:val="604A7B" w:themeColor="accent4" w:themeShade="BF"/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42">
    <w:name w:val="Light Shading Accent 5"/>
    <w:basedOn w:val="12"/>
    <w:uiPriority w:val="60"/>
    <w:pPr>
      <w:spacing w:after="0" w:line="240" w:lineRule="auto"/>
    </w:pPr>
    <w:rPr>
      <w:color w:val="31859C" w:themeColor="accent5" w:themeShade="BF"/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</w:style>
  <w:style w:type="table" w:styleId="43">
    <w:name w:val="Light Shading Accent 6"/>
    <w:basedOn w:val="12"/>
    <w:uiPriority w:val="60"/>
    <w:pPr>
      <w:spacing w:after="0" w:line="240" w:lineRule="auto"/>
    </w:pPr>
    <w:rPr>
      <w:color w:val="E46C0A" w:themeColor="accent6" w:themeShade="BF"/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</w:style>
  <w:style w:type="table" w:styleId="44">
    <w:name w:val="Light List"/>
    <w:basedOn w:val="12"/>
    <w:uiPriority w:val="61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45">
    <w:name w:val="Light List Accent 1"/>
    <w:basedOn w:val="12"/>
    <w:uiPriority w:val="61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46">
    <w:name w:val="Light List Accent 2"/>
    <w:basedOn w:val="12"/>
    <w:uiPriority w:val="61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47">
    <w:name w:val="Light List Accent 3"/>
    <w:basedOn w:val="12"/>
    <w:uiPriority w:val="61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48">
    <w:name w:val="Light List Accent 4"/>
    <w:basedOn w:val="12"/>
    <w:uiPriority w:val="61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49">
    <w:name w:val="Light List Accent 5"/>
    <w:basedOn w:val="12"/>
    <w:uiPriority w:val="61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50">
    <w:name w:val="Light List Accent 6"/>
    <w:basedOn w:val="12"/>
    <w:uiPriority w:val="61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51">
    <w:name w:val="Light Grid"/>
    <w:basedOn w:val="12"/>
    <w:uiPriority w:val="62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  <w:shd w:val="clear" w:color="auto" w:fill="BFBFBF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</w:tcPr>
    </w:tblStylePr>
  </w:style>
  <w:style w:type="table" w:styleId="52">
    <w:name w:val="Light Grid Accent 1"/>
    <w:basedOn w:val="12"/>
    <w:uiPriority w:val="62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</w:tcPr>
    </w:tblStylePr>
  </w:style>
  <w:style w:type="table" w:styleId="53">
    <w:name w:val="Light Grid Accent 2"/>
    <w:basedOn w:val="12"/>
    <w:uiPriority w:val="62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  <w:shd w:val="clear" w:color="auto" w:fill="EFD3D3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</w:tcPr>
    </w:tblStylePr>
  </w:style>
  <w:style w:type="table" w:styleId="54">
    <w:name w:val="Light Grid Accent 3"/>
    <w:basedOn w:val="12"/>
    <w:uiPriority w:val="62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</w:tcPr>
    </w:tblStylePr>
  </w:style>
  <w:style w:type="table" w:styleId="55">
    <w:name w:val="Light Grid Accent 4"/>
    <w:basedOn w:val="12"/>
    <w:uiPriority w:val="62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</w:tcPr>
    </w:tblStylePr>
  </w:style>
  <w:style w:type="table" w:styleId="56">
    <w:name w:val="Light Grid Accent 5"/>
    <w:basedOn w:val="12"/>
    <w:uiPriority w:val="62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  <w:shd w:val="clear" w:color="auto" w:fill="D2EAF0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</w:tcPr>
    </w:tblStylePr>
  </w:style>
  <w:style w:type="table" w:styleId="57">
    <w:name w:val="Light Grid Accent 6"/>
    <w:basedOn w:val="12"/>
    <w:uiPriority w:val="62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  <w:shd w:val="clear" w:color="auto" w:fill="FDE5D1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</w:tcPr>
    </w:tblStylePr>
  </w:style>
  <w:style w:type="table" w:styleId="58">
    <w:name w:val="Medium Shading 1"/>
    <w:basedOn w:val="12"/>
    <w:uiPriority w:val="63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3F3F3F" w:themeColor="text1" w:themeTint="BF" w:sz="8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3F3F3F" w:themeColor="text1" w:themeTint="BF" w:sz="6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FBFBF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9">
    <w:name w:val="Medium Shading 1 Accent 1"/>
    <w:basedOn w:val="12"/>
    <w:uiPriority w:val="63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0">
    <w:name w:val="Medium Shading 1 Accent 2"/>
    <w:basedOn w:val="12"/>
    <w:qFormat/>
    <w:uiPriority w:val="63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1">
    <w:name w:val="Medium Shading 1 Accent 3"/>
    <w:basedOn w:val="12"/>
    <w:uiPriority w:val="63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B4CC82" w:themeColor="accent3" w:themeTint="BF" w:sz="8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4CC82" w:themeColor="accent3" w:themeTint="BF" w:sz="6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2">
    <w:name w:val="Medium Shading 1 Accent 4"/>
    <w:basedOn w:val="12"/>
    <w:uiPriority w:val="63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3">
    <w:name w:val="Medium Shading 1 Accent 5"/>
    <w:basedOn w:val="12"/>
    <w:qFormat/>
    <w:uiPriority w:val="63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4">
    <w:name w:val="Medium Shading 1 Accent 6"/>
    <w:basedOn w:val="12"/>
    <w:uiPriority w:val="63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5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5">
    <w:name w:val="Medium Shading 2"/>
    <w:basedOn w:val="1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6">
    <w:name w:val="Medium Shading 2 Accent 1"/>
    <w:basedOn w:val="1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7">
    <w:name w:val="Medium Shading 2 Accent 2"/>
    <w:basedOn w:val="1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8">
    <w:name w:val="Medium Shading 2 Accent 3"/>
    <w:basedOn w:val="1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9">
    <w:name w:val="Medium Shading 2 Accent 4"/>
    <w:basedOn w:val="1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70">
    <w:name w:val="Medium Shading 2 Accent 5"/>
    <w:basedOn w:val="1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71">
    <w:name w:val="Medium Shading 2 Accent 6"/>
    <w:basedOn w:val="1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72">
    <w:name w:val="Medium List 1"/>
    <w:basedOn w:val="1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shd w:val="clear" w:color="auto" w:fill="BFBFBF" w:themeFill="text1" w:themeFillTint="3F"/>
      </w:tcPr>
    </w:tblStylePr>
  </w:style>
  <w:style w:type="table" w:styleId="73">
    <w:name w:val="Medium List 1 Accent 1"/>
    <w:basedOn w:val="1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74">
    <w:name w:val="Medium List 1 Accent 2"/>
    <w:basedOn w:val="1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shd w:val="clear" w:color="auto" w:fill="EFD3D3" w:themeFill="accent2" w:themeFillTint="3F"/>
      </w:tcPr>
    </w:tblStylePr>
  </w:style>
  <w:style w:type="table" w:styleId="75">
    <w:name w:val="Medium List 1 Accent 3"/>
    <w:basedOn w:val="1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76">
    <w:name w:val="Medium List 1 Accent 4"/>
    <w:basedOn w:val="1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77">
    <w:name w:val="Medium List 1 Accent 5"/>
    <w:basedOn w:val="1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shd w:val="clear" w:color="auto" w:fill="D2EAF0" w:themeFill="accent5" w:themeFillTint="3F"/>
      </w:tcPr>
    </w:tblStylePr>
  </w:style>
  <w:style w:type="table" w:styleId="78">
    <w:name w:val="Medium List 1 Accent 6"/>
    <w:basedOn w:val="1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shd w:val="clear" w:color="auto" w:fill="FDE5D1" w:themeFill="accent6" w:themeFillTint="3F"/>
      </w:tcPr>
    </w:tblStylePr>
  </w:style>
  <w:style w:type="table" w:styleId="79">
    <w:name w:val="Medium List 2"/>
    <w:basedOn w:val="1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FBFBF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0">
    <w:name w:val="Medium List 2 Accent 1"/>
    <w:basedOn w:val="1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List 2 Accent 2"/>
    <w:basedOn w:val="1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2">
    <w:name w:val="Medium List 2 Accent 3"/>
    <w:basedOn w:val="1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3">
    <w:name w:val="Medium List 2 Accent 4"/>
    <w:basedOn w:val="1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4">
    <w:name w:val="Medium List 2 Accent 5"/>
    <w:basedOn w:val="1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5">
    <w:name w:val="Medium List 2 Accent 6"/>
    <w:basedOn w:val="1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5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6">
    <w:name w:val="Medium Grid 1"/>
    <w:basedOn w:val="12"/>
    <w:uiPriority w:val="67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  <w:insideV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3F3F3F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87">
    <w:name w:val="Medium Grid 1 Accent 1"/>
    <w:basedOn w:val="12"/>
    <w:uiPriority w:val="67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88">
    <w:name w:val="Medium Grid 1 Accent 2"/>
    <w:basedOn w:val="12"/>
    <w:uiPriority w:val="67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9">
    <w:name w:val="Medium Grid 1 Accent 3"/>
    <w:basedOn w:val="12"/>
    <w:uiPriority w:val="67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  <w:insideV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4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90">
    <w:name w:val="Medium Grid 1 Accent 4"/>
    <w:basedOn w:val="12"/>
    <w:uiPriority w:val="67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91">
    <w:name w:val="Medium Grid 1 Accent 5"/>
    <w:basedOn w:val="12"/>
    <w:uiPriority w:val="67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92">
    <w:name w:val="Medium Grid 1 Accent 6"/>
    <w:basedOn w:val="12"/>
    <w:uiPriority w:val="67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3">
    <w:name w:val="Medium Grid 2"/>
    <w:basedOn w:val="1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E5E5" w:themeFill="tex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7F7F7F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1"/>
    <w:basedOn w:val="1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C0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2"/>
    <w:basedOn w:val="1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3"/>
    <w:basedOn w:val="1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4"/>
    <w:basedOn w:val="1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2EFF5" w:themeFill="accent4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8">
    <w:name w:val="Medium Grid 2 Accent 5"/>
    <w:basedOn w:val="1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9">
    <w:name w:val="Medium Grid 2 Accent 6"/>
    <w:basedOn w:val="1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0">
    <w:name w:val="Medium Grid 3"/>
    <w:basedOn w:val="1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7F7F7F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7F7F7F" w:themeFill="text1" w:themeFillTint="7F"/>
      </w:tcPr>
    </w:tblStylePr>
  </w:style>
  <w:style w:type="table" w:styleId="101">
    <w:name w:val="Medium Grid 3 Accent 1"/>
    <w:basedOn w:val="1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C0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7C0DE" w:themeFill="accent1" w:themeFillTint="7F"/>
      </w:tcPr>
    </w:tblStylePr>
  </w:style>
  <w:style w:type="table" w:styleId="102">
    <w:name w:val="Medium Grid 3 Accent 2"/>
    <w:basedOn w:val="1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DFA7A6" w:themeFill="accent2" w:themeFillTint="7F"/>
      </w:tcPr>
    </w:tblStylePr>
  </w:style>
  <w:style w:type="table" w:styleId="103">
    <w:name w:val="Medium Grid 3 Accent 3"/>
    <w:basedOn w:val="1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CDDDAC" w:themeFill="accent3" w:themeFillTint="7F"/>
      </w:tcPr>
    </w:tblStylePr>
  </w:style>
  <w:style w:type="table" w:styleId="104">
    <w:name w:val="Medium Grid 3 Accent 4"/>
    <w:basedOn w:val="1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BFB1D0" w:themeFill="accent4" w:themeFillTint="7F"/>
      </w:tcPr>
    </w:tblStylePr>
  </w:style>
  <w:style w:type="table" w:styleId="105">
    <w:name w:val="Medium Grid 3 Accent 5"/>
    <w:basedOn w:val="1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5D5E2" w:themeFill="accent5" w:themeFillTint="7F"/>
      </w:tcPr>
    </w:tblStylePr>
  </w:style>
  <w:style w:type="table" w:styleId="106">
    <w:name w:val="Medium Grid 3 Accent 6"/>
    <w:basedOn w:val="1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FBCAA2" w:themeFill="accent6" w:themeFillTint="7F"/>
      </w:tcPr>
    </w:tblStylePr>
  </w:style>
  <w:style w:type="table" w:styleId="107">
    <w:name w:val="Dark List"/>
    <w:basedOn w:val="1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08">
    <w:name w:val="Dark List Accent 1"/>
    <w:basedOn w:val="1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60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</w:style>
  <w:style w:type="table" w:styleId="109">
    <w:name w:val="Dark List Accent 2"/>
    <w:basedOn w:val="1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7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</w:style>
  <w:style w:type="table" w:styleId="110">
    <w:name w:val="Dark List Accent 3"/>
    <w:basedOn w:val="1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7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11">
    <w:name w:val="Dark List Accent 4"/>
    <w:basedOn w:val="1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0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12">
    <w:name w:val="Dark List Accent 5"/>
    <w:basedOn w:val="1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3">
    <w:name w:val="Dark List Accent 6"/>
    <w:basedOn w:val="1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9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</w:style>
  <w:style w:type="table" w:styleId="114">
    <w:name w:val="Colorful Shading"/>
    <w:basedOn w:val="1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7F7F7F" w:themeFill="tex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5">
    <w:name w:val="Colorful Shading Accent 1"/>
    <w:basedOn w:val="1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B4D74" w:themeFill="accen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B4D74" w:themeFill="accen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4D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C0DE" w:themeFill="accen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6">
    <w:name w:val="Colorful Shading Accent 2"/>
    <w:basedOn w:val="1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7">
    <w:name w:val="Colorful Shading Accent 3"/>
    <w:basedOn w:val="1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18">
    <w:name w:val="Colorful Shading Accent 4"/>
    <w:basedOn w:val="1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4C3A62" w:themeFill="accent4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A62" w:themeFill="accent4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A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9">
    <w:name w:val="Colorful Shading Accent 5"/>
    <w:basedOn w:val="1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20">
    <w:name w:val="Colorful Shading Accent 6"/>
    <w:basedOn w:val="1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B65607" w:themeFill="accent6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7" w:themeFill="accent6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7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21">
    <w:name w:val="Colorful List"/>
    <w:basedOn w:val="1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22">
    <w:name w:val="Colorful List Accent 1"/>
    <w:basedOn w:val="1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23">
    <w:name w:val="Colorful List Accent 2"/>
    <w:basedOn w:val="1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24">
    <w:name w:val="Colorful List Accent 3"/>
    <w:basedOn w:val="1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F83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25">
    <w:name w:val="Colorful List Accent 4"/>
    <w:basedOn w:val="1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D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26">
    <w:name w:val="Colorful List Accent 5"/>
    <w:basedOn w:val="1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F3730A" w:themeFill="accent6" w:themeFillShade="CC"/>
      </w:tcPr>
    </w:tblStylePr>
    <w:tblStylePr w:type="lastRow">
      <w:rPr>
        <w:b/>
        <w:bCs/>
        <w:color w:val="F3740B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27">
    <w:name w:val="Colorful List Accent 6"/>
    <w:basedOn w:val="1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58EA6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28">
    <w:name w:val="Colorful Grid"/>
    <w:basedOn w:val="1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129">
    <w:name w:val="Colorful Grid Accent 1"/>
    <w:basedOn w:val="1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130">
    <w:name w:val="Colorful Grid Accent 2"/>
    <w:basedOn w:val="1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31">
    <w:name w:val="Colorful Grid Accent 3"/>
    <w:basedOn w:val="1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32">
    <w:name w:val="Colorful Grid Accent 4"/>
    <w:basedOn w:val="1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33">
    <w:name w:val="Colorful Grid Accent 5"/>
    <w:basedOn w:val="1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34">
    <w:name w:val="Colorful Grid Accent 6"/>
    <w:basedOn w:val="1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135">
    <w:name w:val="Header Char"/>
    <w:basedOn w:val="11"/>
    <w:link w:val="19"/>
    <w:uiPriority w:val="99"/>
  </w:style>
  <w:style w:type="character" w:customStyle="1" w:styleId="136">
    <w:name w:val="Footer Char"/>
    <w:basedOn w:val="11"/>
    <w:link w:val="18"/>
    <w:uiPriority w:val="99"/>
  </w:style>
  <w:style w:type="paragraph" w:styleId="137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customStyle="1" w:styleId="138">
    <w:name w:val="Heading 1 Char"/>
    <w:basedOn w:val="11"/>
    <w:link w:val="2"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139">
    <w:name w:val="Heading 2 Char"/>
    <w:basedOn w:val="11"/>
    <w:link w:val="3"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140">
    <w:name w:val="Heading 3 Char"/>
    <w:basedOn w:val="11"/>
    <w:link w:val="4"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41">
    <w:name w:val="Title Char"/>
    <w:basedOn w:val="11"/>
    <w:link w:val="36"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142">
    <w:name w:val="Subtitle Char"/>
    <w:basedOn w:val="11"/>
    <w:link w:val="34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143">
    <w:name w:val="List Paragraph"/>
    <w:basedOn w:val="1"/>
    <w:qFormat/>
    <w:uiPriority w:val="34"/>
    <w:pPr>
      <w:ind w:left="720"/>
      <w:contextualSpacing/>
    </w:pPr>
  </w:style>
  <w:style w:type="character" w:customStyle="1" w:styleId="144">
    <w:name w:val="Body Text Char"/>
    <w:basedOn w:val="11"/>
    <w:link w:val="13"/>
    <w:uiPriority w:val="99"/>
  </w:style>
  <w:style w:type="character" w:customStyle="1" w:styleId="145">
    <w:name w:val="Body Text 2 Char"/>
    <w:basedOn w:val="11"/>
    <w:link w:val="14"/>
    <w:uiPriority w:val="99"/>
  </w:style>
  <w:style w:type="character" w:customStyle="1" w:styleId="146">
    <w:name w:val="Body Text 3 Char"/>
    <w:basedOn w:val="11"/>
    <w:link w:val="15"/>
    <w:uiPriority w:val="99"/>
    <w:rPr>
      <w:sz w:val="16"/>
      <w:szCs w:val="16"/>
    </w:rPr>
  </w:style>
  <w:style w:type="character" w:customStyle="1" w:styleId="147">
    <w:name w:val="Macro Text Char"/>
    <w:basedOn w:val="11"/>
    <w:link w:val="32"/>
    <w:uiPriority w:val="99"/>
    <w:rPr>
      <w:rFonts w:ascii="Courier" w:hAnsi="Courier"/>
      <w:sz w:val="20"/>
      <w:szCs w:val="20"/>
    </w:rPr>
  </w:style>
  <w:style w:type="paragraph" w:styleId="148">
    <w:name w:val="Quote"/>
    <w:basedOn w:val="1"/>
    <w:next w:val="1"/>
    <w:link w:val="149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49">
    <w:name w:val="Quote Char"/>
    <w:basedOn w:val="11"/>
    <w:link w:val="148"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50">
    <w:name w:val="Heading 4 Char"/>
    <w:basedOn w:val="11"/>
    <w:link w:val="5"/>
    <w:semiHidden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1">
    <w:name w:val="Heading 5 Char"/>
    <w:basedOn w:val="11"/>
    <w:link w:val="6"/>
    <w:semiHidden/>
    <w:uiPriority w:val="9"/>
    <w:rPr>
      <w:rFonts w:asciiTheme="majorHAnsi" w:hAnsiTheme="majorHAnsi" w:eastAsiaTheme="majorEastAsia" w:cstheme="majorBidi"/>
      <w:color w:val="254061" w:themeColor="accent1" w:themeShade="80"/>
    </w:rPr>
  </w:style>
  <w:style w:type="character" w:customStyle="1" w:styleId="152">
    <w:name w:val="Heading 6 Char"/>
    <w:basedOn w:val="11"/>
    <w:link w:val="7"/>
    <w:semiHidden/>
    <w:uiPriority w:val="9"/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character" w:customStyle="1" w:styleId="153">
    <w:name w:val="Heading 7 Char"/>
    <w:basedOn w:val="11"/>
    <w:link w:val="8"/>
    <w:semiHidden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54">
    <w:name w:val="Heading 8 Char"/>
    <w:basedOn w:val="11"/>
    <w:link w:val="9"/>
    <w:semiHidden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character" w:customStyle="1" w:styleId="155">
    <w:name w:val="Heading 9 Char"/>
    <w:basedOn w:val="11"/>
    <w:link w:val="10"/>
    <w:semiHidden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56">
    <w:name w:val="Intense Quote"/>
    <w:basedOn w:val="1"/>
    <w:next w:val="1"/>
    <w:link w:val="157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7">
    <w:name w:val="Intense Quote Char"/>
    <w:basedOn w:val="11"/>
    <w:link w:val="156"/>
    <w:uiPriority w:val="30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8">
    <w:name w:val="Subtle Emphasis"/>
    <w:basedOn w:val="11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159">
    <w:name w:val="Intense Emphasis"/>
    <w:basedOn w:val="11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60">
    <w:name w:val="Subtle Reference"/>
    <w:basedOn w:val="11"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161">
    <w:name w:val="Intense Reference"/>
    <w:basedOn w:val="11"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162">
    <w:name w:val="Book Title"/>
    <w:basedOn w:val="11"/>
    <w:qFormat/>
    <w:uiPriority w:val="33"/>
    <w:rPr>
      <w:b/>
      <w:bCs/>
      <w:smallCaps/>
      <w:spacing w:val="5"/>
    </w:rPr>
  </w:style>
  <w:style w:type="paragraph" w:customStyle="1" w:styleId="163">
    <w:name w:val="TOC Heading"/>
    <w:basedOn w:val="2"/>
    <w:next w:val="1"/>
    <w:semiHidden/>
    <w:unhideWhenUsed/>
    <w:qFormat/>
    <w:uiPriority w:val="39"/>
    <w:pPr>
      <w:outlineLvl w:val="9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Office_12.2.0.21936_F1E327BC-269C-435d-A152-05C5408002CA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  <dc:description>generated by python-docx</dc:description>
  <cp:lastModifiedBy>anika</cp:lastModifiedBy>
  <dcterms:modified xsi:type="dcterms:W3CDTF">2025-08-19T10:37:49Z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1033-12.2.0.21936</vt:lpwstr>
  </property>
  <property fmtid="{D5CDD505-2E9C-101B-9397-08002B2CF9AE}" pid="3" name="ICV">
    <vt:lpwstr>B1B18D48703346A68CA82F4470681237_12</vt:lpwstr>
  </property>
</Properties>
</file>